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 Church Bishops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Episcopal District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Bishop James Levert Davis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Twentieth Episcopal District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Bishop Paul J.M. Kawimber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Episcopal District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Bishop E. Anne H. Byfield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Episcopal District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Bishop Vashti Murphy McKenzie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Fourth Episcopal District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Bishop Reginald T. Jackson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Fifth Episcopal District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Bishop Michael Leon Mitchell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Sixth Episcopal District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Bishop Lawrence Green Sr.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Seventh Episcopal District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Bishop E. Earl McCloud Jr.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Eighth Episcopal District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Bishop John Franklin 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Ninth Episcopal District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Bishop Gregory G.M. Ingram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Tenth Episcopal District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Bishop Harry Lee Seawright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Eleventh Episcopal District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Bishop Adam J, Richardson Jr.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Twelfth Episcopal District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Bishop Julius H. McAllister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Thirteenth Episcopal District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Bishop Clement W. Fugh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Fourteenth Episcopal District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Bishop David R. Daniels Jr.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Fifteenth Episcopal District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Bishop Ronnie Brailsford Sr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Sixteenth Episcopal District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Bishop Frank Madison Reid III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Seventeenth Episcopal District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Bishop Jeffrey N. Leath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Eighteenth Episcopal District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Bishop Wilfred J. Messiah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Nineteenth Episcopal District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Bishop Stafford J.N. Wicker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 Church Bishops</dc:title>
  <dcterms:created xsi:type="dcterms:W3CDTF">2021-10-11T01:03:48Z</dcterms:created>
  <dcterms:modified xsi:type="dcterms:W3CDTF">2021-10-11T01:03:48Z</dcterms:modified>
</cp:coreProperties>
</file>