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 Short Stay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cloth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that contains St Andrew's Day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Scotland's Largest City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Scottish Church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fizzy drink originating in Scotland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alcoholic drink produced in Scotland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Dundee Hospital built in 1974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Link from Fife to Dundee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comedian born in Glasgow 1942 (5,8)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New Year's Eve in Scotland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battle that took place in 1314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Deepest loch in Scotland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"Home of Golf" (2,7)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animal of Scotland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Crocodile hunter of film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flower of Scotland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Mythical animal residing in Loch Ness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which bred Scottish poet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Scottish game with sticks and ball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Scottish Gaelic name for Scotland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 Short Stay Crossword</dc:title>
  <dcterms:created xsi:type="dcterms:W3CDTF">2021-10-11T01:03:53Z</dcterms:created>
  <dcterms:modified xsi:type="dcterms:W3CDTF">2021-10-11T01:03:53Z</dcterms:modified>
</cp:coreProperties>
</file>