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AMINOACIDS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ASPARAGINE    </w:t>
      </w:r>
      <w:r>
        <w:t xml:space="preserve">   CYSTEINE    </w:t>
      </w:r>
      <w:r>
        <w:t xml:space="preserve">   GLUTAMINE    </w:t>
      </w:r>
      <w:r>
        <w:t xml:space="preserve">   GLYCINE    </w:t>
      </w:r>
      <w:r>
        <w:t xml:space="preserve">   HISTIDINE    </w:t>
      </w:r>
      <w:r>
        <w:t xml:space="preserve">   LYSINE    </w:t>
      </w:r>
      <w:r>
        <w:t xml:space="preserve">   METHIONINE    </w:t>
      </w:r>
      <w:r>
        <w:t xml:space="preserve">   PHENYLALANINE    </w:t>
      </w:r>
      <w:r>
        <w:t xml:space="preserve">   PROLINE    </w:t>
      </w:r>
      <w:r>
        <w:t xml:space="preserve">   SERINE    </w:t>
      </w:r>
      <w:r>
        <w:t xml:space="preserve">   TRYPTOPHAN    </w:t>
      </w:r>
      <w:r>
        <w:t xml:space="preserve">   TYROSINE    </w:t>
      </w:r>
      <w:r>
        <w:t xml:space="preserve">   VALINE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AMINOACIDS</dc:title>
  <dcterms:created xsi:type="dcterms:W3CDTF">2021-10-11T01:05:41Z</dcterms:created>
  <dcterms:modified xsi:type="dcterms:W3CDTF">2021-10-11T01:05:41Z</dcterms:modified>
</cp:coreProperties>
</file>