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AMISH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led Amish church that began in late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led Amish church that began in late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of church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group of families who broke away from Old Order Amish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major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Amish came to this state in the early 17th century to escape persecution in Europe for their Anabaptist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Amish people refer to all non-amish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wear this to show they are married since jewelry isn't 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AMISH AMERICANS</dc:title>
  <dcterms:created xsi:type="dcterms:W3CDTF">2021-10-11T01:06:02Z</dcterms:created>
  <dcterms:modified xsi:type="dcterms:W3CDTF">2021-10-11T01:06:02Z</dcterms:modified>
</cp:coreProperties>
</file>