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AML/CTF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Proceeds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Totalling $10,000 or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motivation is not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compliance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the money through and between accounts, institutions and instruments.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dirty money into the legitimate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part of ascertaining identity all clients will be checked against the _____ suppression of terrorism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body that collects, and analyzes data to find ML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 ________ government issued photo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a lot of money transfers of under $1,000 to avoid record keeping and being ID'd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cleaning dirty money through the legitimate economy in order to hide it's true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COUNTER-TERRORIST FINANCING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Anti-Money Laundering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AML/CTF REVIEW </dc:title>
  <dcterms:created xsi:type="dcterms:W3CDTF">2021-10-11T01:06:27Z</dcterms:created>
  <dcterms:modified xsi:type="dcterms:W3CDTF">2021-10-11T01:06:27Z</dcterms:modified>
</cp:coreProperties>
</file>