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transaction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financing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___-flags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Risk Ratings have moved from a three-category scale (Low, Medium, High) to a six-category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_____-money laundering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entry of illicit funds into the financial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all international ____ of &gt;= $10,000 (CAD equivalent)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Integrating the illicit funds into the economy so that they appear to have been derived from a legitimate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Proceeds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separating the illicit funds from their criminal source by creating complex layers of legitimate transactions designated to disguise the audit trail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AML</dc:title>
  <dcterms:created xsi:type="dcterms:W3CDTF">2021-10-11T01:05:27Z</dcterms:created>
  <dcterms:modified xsi:type="dcterms:W3CDTF">2021-10-11T01:05:27Z</dcterms:modified>
</cp:coreProperties>
</file>