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[Blank] v HSBC [2010]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Financial regulatory body in the 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stage of the traditional Money Laundering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a money laundering scheme goes wrong, Marty Byrde must pay off a debt to a Mexican drug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take the appropriate mitigation measures in accordance with the level of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Chapter 5 of JMSLG Guidance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landlocked country in southern Africa known for its dramatic landscape and diverse wildlife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Produces and sells crystallized methamphetamine to secure his family's financial future before he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intergovernmental organization, also known by its French name, Groupe d'action financière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British mutual financial institution and the largest building society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Replaced the Serious Organised Crime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so far received the largest fine by the FCA in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Majesty's Principal Secretary of State for the Home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Criticised for posting a tweet about the Senegal World Cup squad that compared the players to people selling sunglasses and handbags on beaches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association of thirteen global banks which aims to develop frameworks and guidance for the management of financial crime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 of a PEP's family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Purpose is usually to change the behaviour of the target country’s regimes, individuals or groups in a direction which will improve the situation in that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Its aim is to promulgate good practice in countering money laundering and to give practical assistance in interpreting the UK Money Laundering Regulations.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Dishonestly appropriates property belonging to another with the intention of permanently depriving the other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Ensures that financial sanctions are properly understood, implemented and enforced in the United Kingdom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AML Crossword</dc:title>
  <dcterms:created xsi:type="dcterms:W3CDTF">2021-10-11T01:06:09Z</dcterms:created>
  <dcterms:modified xsi:type="dcterms:W3CDTF">2021-10-11T01:06:09Z</dcterms:modified>
</cp:coreProperties>
</file>