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AMND CHARACTER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Marrying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Hermia marry Lysander and Helena marry Demetrius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as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have a love affair with thesues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Hermias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ugly one, inlove with Demetrius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charge of entertainment for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Hermias fathers choice for marriage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Director of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"Guardians" of Titania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Hated by egeus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play all roles 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 to play jokes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Ordered puck to make Titania fall inlove with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Plays role as a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Inlove with lysander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AMND CHARACTER CROSSWORD </dc:title>
  <dcterms:created xsi:type="dcterms:W3CDTF">2021-10-11T01:05:23Z</dcterms:created>
  <dcterms:modified xsi:type="dcterms:W3CDTF">2021-10-11T01:05:23Z</dcterms:modified>
</cp:coreProperties>
</file>