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Aston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Nearly All shook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 or cat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 O's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GP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headed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Motor cycle 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Swedish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Rolling stones gather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Porsche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Fench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Mans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Vanquish starting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 car track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AMOC 1</dc:title>
  <dcterms:created xsi:type="dcterms:W3CDTF">2021-10-11T01:07:03Z</dcterms:created>
  <dcterms:modified xsi:type="dcterms:W3CDTF">2021-10-11T01:07:03Z</dcterms:modified>
</cp:coreProperties>
</file>