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ASYMPTOTE    </w:t>
      </w:r>
      <w:r>
        <w:t xml:space="preserve">   COMPOUND INTEREST    </w:t>
      </w:r>
      <w:r>
        <w:t xml:space="preserve">   COSINE    </w:t>
      </w:r>
      <w:r>
        <w:t xml:space="preserve">   CREWMATE    </w:t>
      </w:r>
      <w:r>
        <w:t xml:space="preserve">   EQUATION    </w:t>
      </w:r>
      <w:r>
        <w:t xml:space="preserve">   EXPONENTIAL DECAY    </w:t>
      </w:r>
      <w:r>
        <w:t xml:space="preserve">   EXPONENTIAL GROWTH    </w:t>
      </w:r>
      <w:r>
        <w:t xml:space="preserve">   IMPOPSTER    </w:t>
      </w:r>
      <w:r>
        <w:t xml:space="preserve">   LOG    </w:t>
      </w:r>
      <w:r>
        <w:t xml:space="preserve">   POLYNOMIALS    </w:t>
      </w:r>
      <w:r>
        <w:t xml:space="preserve">   RADICAL    </w:t>
      </w:r>
      <w:r>
        <w:t xml:space="preserve">   SINE    </w:t>
      </w:r>
      <w:r>
        <w:t xml:space="preserve">   SUS    </w:t>
      </w:r>
      <w:r>
        <w:t xml:space="preserve">   TAN    </w:t>
      </w:r>
      <w:r>
        <w:t xml:space="preserve">   TRINOMIAL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SUS</dc:title>
  <dcterms:created xsi:type="dcterms:W3CDTF">2021-10-11T01:07:15Z</dcterms:created>
  <dcterms:modified xsi:type="dcterms:W3CDTF">2021-10-11T01:07:15Z</dcterms:modified>
</cp:coreProperties>
</file>