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Jen    </w:t>
      </w:r>
      <w:r>
        <w:t xml:space="preserve">   free    </w:t>
      </w:r>
      <w:r>
        <w:t xml:space="preserve">   Lee Grant    </w:t>
      </w:r>
      <w:r>
        <w:t xml:space="preserve">   shadow child    </w:t>
      </w:r>
      <w:r>
        <w:t xml:space="preserve">   Carlos    </w:t>
      </w:r>
      <w:r>
        <w:t xml:space="preserve">   Popultion Police    </w:t>
      </w:r>
      <w:r>
        <w:t xml:space="preserve">   Mark    </w:t>
      </w:r>
      <w:r>
        <w:t xml:space="preserve">   Matthew    </w:t>
      </w:r>
      <w:r>
        <w:t xml:space="preserve">   curt    </w:t>
      </w:r>
      <w:r>
        <w:t xml:space="preserve">   pristine    </w:t>
      </w:r>
      <w:r>
        <w:t xml:space="preserve">   totalitarian    </w:t>
      </w:r>
      <w:r>
        <w:t xml:space="preserve">   hydroponics    </w:t>
      </w:r>
      <w:r>
        <w:t xml:space="preserve">   taboo    </w:t>
      </w:r>
      <w:r>
        <w:t xml:space="preserve">   rally    </w:t>
      </w:r>
      <w:r>
        <w:t xml:space="preserve">   Luke    </w:t>
      </w:r>
      <w:r>
        <w:t xml:space="preserve">   Famine    </w:t>
      </w:r>
      <w:r>
        <w:t xml:space="preserve">   Persona non grata    </w:t>
      </w:r>
      <w:r>
        <w:t xml:space="preserve">   Sabotage    </w:t>
      </w:r>
      <w:r>
        <w:t xml:space="preserve">   Guerilla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2021-10-11T01:06:56Z</dcterms:created>
  <dcterms:modified xsi:type="dcterms:W3CDTF">2021-10-11T01:06:56Z</dcterms:modified>
</cp:coreProperties>
</file>