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see a dead body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imposter had the ability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are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get voted out you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imposter is the only one that 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need to complete...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Team members...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is sus, I’m calling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 guy...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are unsure you can _ _ _ _ a vote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US</dc:title>
  <dcterms:created xsi:type="dcterms:W3CDTF">2021-10-11T01:07:18Z</dcterms:created>
  <dcterms:modified xsi:type="dcterms:W3CDTF">2021-10-11T01:07:18Z</dcterms:modified>
</cp:coreProperties>
</file>