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contrario di piacere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 dove mangi?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ci si deve mai mancare di...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contrario di salato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infinitamente esteso nel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dice quando si è innamorati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basta uno sguardo per farla scattare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opposto di infelicità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cosa irripetibile è una cosa...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condizione del dolore è la...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 giorno del matrimonio si da davanti a tutti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si perde quando si mente a una persona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uomo casto, è un uomo?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sinonimo di pazzia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 non vedente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AMORE</dc:title>
  <dcterms:created xsi:type="dcterms:W3CDTF">2021-10-11T01:07:19Z</dcterms:created>
  <dcterms:modified xsi:type="dcterms:W3CDTF">2021-10-11T01:07:19Z</dcterms:modified>
</cp:coreProperties>
</file>