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NON E GGLSO LO SA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TIPO  AMORE DESCRITTA IN 1 COR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L'AMORE CREDE OGNI COSA D'ESSA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CERCARE IL PROPRIO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E CHI SI COMPORTA INDECENTEMENTE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 MOSTA AMORE LO E` NONOSTANTE LE PROVOCAZIONI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 LO CONTA PECCA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OPERE DELLA CARN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SI ..METTE IN MOTRA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...UN TORTO SUBITO,COPRIRE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LONANIMITA` AIUTA A FARLO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L'AMORE CHE SOPPORTA CI FA RIMANERE 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PROMESSE CHE ASPETTIAMO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 ESSA L'AMORE NON SCENDE A COMPROMESSI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L'AMORE CHE NON VIENE MI MENO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AMORE</dc:title>
  <dcterms:created xsi:type="dcterms:W3CDTF">2021-10-11T01:05:55Z</dcterms:created>
  <dcterms:modified xsi:type="dcterms:W3CDTF">2021-10-11T01:05:55Z</dcterms:modified>
</cp:coreProperties>
</file>