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timid bashful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Unlucky, having bad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circular, like ring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off for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meeting for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neat, very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pleased,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walk,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drenched with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AMORIA</dc:title>
  <dcterms:created xsi:type="dcterms:W3CDTF">2021-10-11T01:05:53Z</dcterms:created>
  <dcterms:modified xsi:type="dcterms:W3CDTF">2021-10-11T01:05:53Z</dcterms:modified>
</cp:coreProperties>
</file>