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Antibiotic which can be given to treat VRE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common source of gram negative sepsis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carbapenem usually given once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glycopeptide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Diarrhoeal illness associated with antimicrobial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antibiotic inhibits cell wall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important way to prevent infections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Usually active against anaerobes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monobactam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days should we treat hospital acquired pneumonia?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Enzyme produced by bacteria which makes them resistant to meropenem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________ before starting antimicrobial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antibiotic is "cdiffogenic"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Antibiotic which required TDM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Flucloxacillin resistant S. aureus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 therapy is also known as "best guess"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Sepsis six has to be complete within ____ minutes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AMS</dc:title>
  <dcterms:created xsi:type="dcterms:W3CDTF">2021-10-11T01:07:02Z</dcterms:created>
  <dcterms:modified xsi:type="dcterms:W3CDTF">2021-10-11T01:07:02Z</dcterms:modified>
</cp:coreProperties>
</file>