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AMS Contest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Knowledge    </w:t>
      </w:r>
      <w:r>
        <w:t xml:space="preserve">   Experience    </w:t>
      </w:r>
      <w:r>
        <w:t xml:space="preserve">   architectural    </w:t>
      </w:r>
      <w:r>
        <w:t xml:space="preserve">   OSHA    </w:t>
      </w:r>
      <w:r>
        <w:t xml:space="preserve">   glaziers    </w:t>
      </w:r>
      <w:r>
        <w:t xml:space="preserve">   testing    </w:t>
      </w:r>
      <w:r>
        <w:t xml:space="preserve">   consultants    </w:t>
      </w:r>
      <w:r>
        <w:t xml:space="preserve">   contractors    </w:t>
      </w:r>
      <w:r>
        <w:t xml:space="preserve">   industry    </w:t>
      </w:r>
      <w:r>
        <w:t xml:space="preserve">   Certification    </w:t>
      </w:r>
      <w:r>
        <w:t xml:space="preserve">   ansi    </w:t>
      </w:r>
      <w:r>
        <w:t xml:space="preserve">   singlehung    </w:t>
      </w:r>
      <w:r>
        <w:t xml:space="preserve">   Tempered    </w:t>
      </w:r>
      <w:r>
        <w:t xml:space="preserve">   sidelight    </w:t>
      </w:r>
      <w:r>
        <w:t xml:space="preserve">   opening    </w:t>
      </w:r>
      <w:r>
        <w:t xml:space="preserve">   laminatingglass    </w:t>
      </w:r>
      <w:r>
        <w:t xml:space="preserve">   Showerdoor    </w:t>
      </w:r>
      <w:r>
        <w:t xml:space="preserve">   Fogging    </w:t>
      </w:r>
      <w:r>
        <w:t xml:space="preserve">   Condensation    </w:t>
      </w:r>
      <w:r>
        <w:t xml:space="preserve">   Casement    </w:t>
      </w:r>
      <w:r>
        <w:t xml:space="preserve">   weatherstripping    </w:t>
      </w:r>
      <w:r>
        <w:t xml:space="preserve">   transom    </w:t>
      </w:r>
      <w:r>
        <w:t xml:space="preserve">   argon    </w:t>
      </w:r>
      <w:r>
        <w:t xml:space="preserve">   gasfill    </w:t>
      </w:r>
      <w:r>
        <w:t xml:space="preserve">   Composite    </w:t>
      </w:r>
      <w:r>
        <w:t xml:space="preserve">   Brickmould    </w:t>
      </w:r>
      <w:r>
        <w:t xml:space="preserve">   vinyl    </w:t>
      </w:r>
      <w:r>
        <w:t xml:space="preserve">   unit    </w:t>
      </w:r>
      <w:r>
        <w:t xml:space="preserve">   storm    </w:t>
      </w:r>
      <w:r>
        <w:t xml:space="preserve">   head    </w:t>
      </w:r>
      <w:r>
        <w:t xml:space="preserve">   sill    </w:t>
      </w:r>
      <w:r>
        <w:t xml:space="preserve">   jamb    </w:t>
      </w:r>
      <w:r>
        <w:t xml:space="preserve">   glazing    </w:t>
      </w:r>
      <w:r>
        <w:t xml:space="preserve">   fingerjoint    </w:t>
      </w:r>
      <w:r>
        <w:t xml:space="preserve">   cladding    </w:t>
      </w:r>
      <w:r>
        <w:t xml:space="preserve">   capillarytubes    </w:t>
      </w:r>
      <w:r>
        <w:t xml:space="preserve">   Awning    </w:t>
      </w:r>
      <w:r>
        <w:t xml:space="preserve">   Muntins    </w:t>
      </w:r>
      <w:r>
        <w:t xml:space="preserve">   door    </w:t>
      </w:r>
      <w:r>
        <w:t xml:space="preserve">   manufactures    </w:t>
      </w:r>
      <w:r>
        <w:t xml:space="preserve">   Plants    </w:t>
      </w:r>
      <w:r>
        <w:t xml:space="preserve">   safety    </w:t>
      </w:r>
      <w:r>
        <w:t xml:space="preserve">   wdma    </w:t>
      </w:r>
      <w:r>
        <w:t xml:space="preserve">   Fenestration    </w:t>
      </w:r>
      <w:r>
        <w:t xml:space="preserve">   Energystar    </w:t>
      </w:r>
      <w:r>
        <w:t xml:space="preserve">   nacc    </w:t>
      </w:r>
      <w:r>
        <w:t xml:space="preserve">   agmt    </w:t>
      </w:r>
      <w:r>
        <w:t xml:space="preserve">   igcc    </w:t>
      </w:r>
      <w:r>
        <w:t xml:space="preserve">   hallmark    </w:t>
      </w:r>
      <w:r>
        <w:t xml:space="preserve">   nfrc    </w:t>
      </w:r>
      <w:r>
        <w:t xml:space="preserve">   sgcc    </w:t>
      </w:r>
      <w:r>
        <w:t xml:space="preserve">   slider    </w:t>
      </w:r>
      <w:r>
        <w:t xml:space="preserve">   doublehung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AMS Contest #1</dc:title>
  <dcterms:created xsi:type="dcterms:W3CDTF">2021-10-11T01:07:16Z</dcterms:created>
  <dcterms:modified xsi:type="dcterms:W3CDTF">2021-10-11T01:07:16Z</dcterms:modified>
</cp:coreProperties>
</file>