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AMS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Encantanda    </w:t>
      </w:r>
      <w:r>
        <w:t xml:space="preserve">   Mucho gusto    </w:t>
      </w:r>
      <w:r>
        <w:t xml:space="preserve">   me llamo    </w:t>
      </w:r>
      <w:r>
        <w:t xml:space="preserve">   ella    </w:t>
      </w:r>
      <w:r>
        <w:t xml:space="preserve">   Como estas    </w:t>
      </w:r>
      <w:r>
        <w:t xml:space="preserve">   Como te llamas    </w:t>
      </w:r>
      <w:r>
        <w:t xml:space="preserve">   Gracias    </w:t>
      </w:r>
      <w:r>
        <w:t xml:space="preserve">   mas o menos    </w:t>
      </w:r>
      <w:r>
        <w:t xml:space="preserve">   Igualmente    </w:t>
      </w:r>
      <w:r>
        <w:t xml:space="preserve">   Hola    </w:t>
      </w:r>
      <w:r>
        <w:t xml:space="preserve">   buenos dias    </w:t>
      </w:r>
      <w:r>
        <w:t xml:space="preserve">   ¿Y tu?    </w:t>
      </w:r>
      <w:r>
        <w:t xml:space="preserve">   Quien es el    </w:t>
      </w:r>
      <w:r>
        <w:t xml:space="preserve">   Adios    </w:t>
      </w:r>
      <w:r>
        <w:t xml:space="preserve">   soy    </w:t>
      </w:r>
      <w:r>
        <w:t xml:space="preserve">   Buenas noches    </w:t>
      </w:r>
      <w:r>
        <w:t xml:space="preserve">   Hasta mañana    </w:t>
      </w:r>
      <w:r>
        <w:t xml:space="preserve">   Señorita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Greetings</dc:title>
  <dcterms:created xsi:type="dcterms:W3CDTF">2021-10-11T01:06:37Z</dcterms:created>
  <dcterms:modified xsi:type="dcterms:W3CDTF">2021-10-11T01:06:37Z</dcterms:modified>
</cp:coreProperties>
</file>