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AMUSEMENT PARK WORD SCRAMBLE</w:t>
      </w:r>
    </w:p>
    <w:p>
      <w:pPr>
        <w:pStyle w:val="Questions"/>
      </w:pPr>
      <w:r>
        <w:t xml:space="preserve">1. UNTSEMMEA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ORTOEALCESLRR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EFSIRR EWHEL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IEFDR UHODG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OORCNPP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TNOOTC NDCYA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IESSDL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BLAL OMOR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RMOUGBNAE KRPA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LWMHAO PARK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AGAPRON KAPR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ECYNO NSADLI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GSAEM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AMUSEMENT PARK WORD SCRAMBLE</dc:title>
  <dcterms:created xsi:type="dcterms:W3CDTF">2021-10-11T01:07:14Z</dcterms:created>
  <dcterms:modified xsi:type="dcterms:W3CDTF">2021-10-11T01:07:14Z</dcterms:modified>
</cp:coreProperties>
</file>