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AMYLOPECTIN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amylopectin is _______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Amylopectin's primary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Amylopectin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Amylopectin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shape of Amylopectin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80% of starch is Amylopectin, what is the other 20%?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Amylopectin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bond is used to link each glucose sugar unit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food which contains amylopectin is____?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amylopectin can be found in what living organism?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AMYLOPECTIN</dc:title>
  <dcterms:created xsi:type="dcterms:W3CDTF">2021-10-11T01:06:28Z</dcterms:created>
  <dcterms:modified xsi:type="dcterms:W3CDTF">2021-10-11T01:06:28Z</dcterms:modified>
</cp:coreProperties>
</file>