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 Kindergarten Class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VERONIQUE    </w:t>
      </w:r>
      <w:r>
        <w:t xml:space="preserve">   THEA    </w:t>
      </w:r>
      <w:r>
        <w:t xml:space="preserve">   STELLA ROSE    </w:t>
      </w:r>
      <w:r>
        <w:t xml:space="preserve">   SAMUEL    </w:t>
      </w:r>
      <w:r>
        <w:t xml:space="preserve">   RYAN    </w:t>
      </w:r>
      <w:r>
        <w:t xml:space="preserve">   MICHAEL    </w:t>
      </w:r>
      <w:r>
        <w:t xml:space="preserve">   MELINA    </w:t>
      </w:r>
      <w:r>
        <w:t xml:space="preserve">   LUCAS    </w:t>
      </w:r>
      <w:r>
        <w:t xml:space="preserve">   LEONA    </w:t>
      </w:r>
      <w:r>
        <w:t xml:space="preserve">   JULIA    </w:t>
      </w:r>
      <w:r>
        <w:t xml:space="preserve">   HARPER    </w:t>
      </w:r>
      <w:r>
        <w:t xml:space="preserve">   HAN EN    </w:t>
      </w:r>
      <w:r>
        <w:t xml:space="preserve">   FRANKIE    </w:t>
      </w:r>
      <w:r>
        <w:t xml:space="preserve">   FRANCESCA    </w:t>
      </w:r>
      <w:r>
        <w:t xml:space="preserve">   ELISA    </w:t>
      </w:r>
      <w:r>
        <w:t xml:space="preserve">   CONNOR    </w:t>
      </w:r>
      <w:r>
        <w:t xml:space="preserve">   CAMPBELL    </w:t>
      </w:r>
      <w:r>
        <w:t xml:space="preserve">   BRADEN    </w:t>
      </w:r>
      <w:r>
        <w:t xml:space="preserve">   ANDREW    </w:t>
      </w:r>
      <w:r>
        <w:t xml:space="preserve">   ADMIR    </w:t>
      </w:r>
      <w:r>
        <w:t xml:space="preserve">   ADELYN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 Kindergarten Class Word Search</dc:title>
  <dcterms:created xsi:type="dcterms:W3CDTF">2021-10-11T01:02:25Z</dcterms:created>
  <dcterms:modified xsi:type="dcterms:W3CDTF">2021-10-11T01:02:25Z</dcterms:modified>
</cp:coreProperties>
</file>