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 Lit Chapter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human characteristics to something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poetic foot consisting of one unstressed followed by one stressed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 of rhymed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asked, but not for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unusually striking comparision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 preferences or viewpoints that inhibit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imaginative comparison consisting of state or implied equivalence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narrative element that recurs in stories across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comparison using "like" or "as"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regular pattern of stressed and unstressed syllables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audible means for transferring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reference within a work of literature to something outside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instruction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descriptive words or phrases that appeal to sense perceptions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style of writing by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oral, public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stanza of six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Lit Chapter 1 and 2</dc:title>
  <dcterms:created xsi:type="dcterms:W3CDTF">2021-10-11T01:02:30Z</dcterms:created>
  <dcterms:modified xsi:type="dcterms:W3CDTF">2021-10-11T01:02:30Z</dcterms:modified>
</cp:coreProperties>
</file>