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 Lit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 who changes during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who is not developed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story is told from the perspective of a per  son who is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mood or tone of the narration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knowing the thoughts and motives of each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time, place, and social environment of a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  literary element that involves a struggle between two opposin  g forces   usually a protagonist and an antagonist  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single key event or turning point; the moment of grea  test tension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character who does not change during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story of a piece of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spoken or written account of connected events; a 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different ways the author uses words to t  ell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three-dimensional character whose personality is w  ell-  developed and who has some internal struggles expressed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telling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story is told from the perspective of a person who is not a character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character who works against the protagonist and   provides a degree   of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teaches another character about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hints at things that will come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minor character who by being a contrast illuminates an  other character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 Lit Vocab</dc:title>
  <dcterms:created xsi:type="dcterms:W3CDTF">2021-10-11T01:01:46Z</dcterms:created>
  <dcterms:modified xsi:type="dcterms:W3CDTF">2021-10-11T01:01:46Z</dcterms:modified>
</cp:coreProperties>
</file>