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RACE    </w:t>
      </w:r>
      <w:r>
        <w:t xml:space="preserve">   FACE    </w:t>
      </w:r>
      <w:r>
        <w:t xml:space="preserve">   CAFE    </w:t>
      </w:r>
      <w:r>
        <w:t xml:space="preserve">   RUBY    </w:t>
      </w:r>
      <w:r>
        <w:t xml:space="preserve">   BURY    </w:t>
      </w:r>
      <w:r>
        <w:t xml:space="preserve">   IDEA    </w:t>
      </w:r>
      <w:r>
        <w:t xml:space="preserve">   AIDE    </w:t>
      </w:r>
      <w:r>
        <w:t xml:space="preserve">   AYE    </w:t>
      </w:r>
      <w:r>
        <w:t xml:space="preserve">   YEA    </w:t>
      </w:r>
      <w:r>
        <w:t xml:space="preserve">   YAP    </w:t>
      </w:r>
      <w:r>
        <w:t xml:space="preserve">   WAY    </w:t>
      </w:r>
      <w:r>
        <w:t xml:space="preserve">   PAY    </w:t>
      </w:r>
      <w:r>
        <w:t xml:space="preserve">   YAW    </w:t>
      </w:r>
      <w:r>
        <w:t xml:space="preserve">   YAH    </w:t>
      </w:r>
      <w:r>
        <w:t xml:space="preserve">   HAY    </w:t>
      </w:r>
      <w:r>
        <w:t xml:space="preserve">   NOW    </w:t>
      </w:r>
      <w:r>
        <w:t xml:space="preserve">   WON    </w:t>
      </w:r>
      <w:r>
        <w:t xml:space="preserve">   HOW    </w:t>
      </w:r>
      <w:r>
        <w:t xml:space="preserve">   WHO    </w:t>
      </w:r>
      <w:r>
        <w:t xml:space="preserve">   DEW    </w:t>
      </w:r>
      <w:r>
        <w:t xml:space="preserve">   WED    </w:t>
      </w:r>
      <w:r>
        <w:t xml:space="preserve">   SAW    </w:t>
      </w:r>
      <w:r>
        <w:t xml:space="preserve">   WAS    </w:t>
      </w:r>
      <w:r>
        <w:t xml:space="preserve">   USE    </w:t>
      </w:r>
      <w:r>
        <w:t xml:space="preserve">   SUE    </w:t>
      </w:r>
      <w:r>
        <w:t xml:space="preserve">   RAW    </w:t>
      </w:r>
      <w:r>
        <w:t xml:space="preserve">   WAR    </w:t>
      </w:r>
      <w:r>
        <w:t xml:space="preserve">   URN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2021-10-11T01:07:06Z</dcterms:created>
  <dcterms:modified xsi:type="dcterms:W3CDTF">2021-10-11T01:07:06Z</dcterms:modified>
</cp:coreProperties>
</file>