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ANAPHYLAXIS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Treated with aggressive IV fluid boluses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mediator causing cascade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line drug for anaphylaxis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 beneath the skin, especially around mouth, lips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bronchospasms and wheezing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Predisposes patient for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Itchy bumps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used for intramuscular injection of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most common Anaphylactic cause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drug given to help relieve histaminic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ANAPHYLAXIS</dc:title>
  <dcterms:created xsi:type="dcterms:W3CDTF">2021-10-11T01:07:57Z</dcterms:created>
  <dcterms:modified xsi:type="dcterms:W3CDTF">2021-10-11T01:07:57Z</dcterms:modified>
</cp:coreProperties>
</file>