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ANATOMICAL ORIENTATION AND DIRECTIONAL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behind another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Further from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Towards 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Meaning above another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Toward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Towards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front of another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structure below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Closer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Closer to the torso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Farther from the torso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ORIENTATION AND DIRECTIONAL TERMS</dc:title>
  <dcterms:created xsi:type="dcterms:W3CDTF">2021-10-11T01:08:35Z</dcterms:created>
  <dcterms:modified xsi:type="dcterms:W3CDTF">2021-10-11T01:08:35Z</dcterms:modified>
</cp:coreProperties>
</file>