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ADEN/O-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ARTERI/O-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EYELID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ARTHR/O-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BLEPHAR/O-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BLADDER, CYST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BRONCH/O-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CEPHAL/O-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CEREGR/O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LOWER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CHOL/O-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DEXTR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CHONDR/O-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COLP/O-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CORTIC/O-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CYST/O-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FIBROUS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CYT/O-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DACRY/O-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DENT/I-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DERMAT/O-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PUPIL OF 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WINDPIPE/THROAT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ENCEPHAL/O-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ENTER/O-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FIBR/O-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GASTRO/O-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CARTILAGE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ROOTS</dc:title>
  <dcterms:created xsi:type="dcterms:W3CDTF">2021-10-11T01:08:59Z</dcterms:created>
  <dcterms:modified xsi:type="dcterms:W3CDTF">2021-10-11T01:08:59Z</dcterms:modified>
</cp:coreProperties>
</file>