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ROOTS (CONT.)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OSS/I-;OSTE/O-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OV/I-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PHARYNG/O-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ANUS/ RECTUM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PHLEB/O-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PLEUR/O-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PNEUM/O-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WINDPIPE, 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RIB, SIDE OF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BLOOD CLOT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PULM/O-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PYEL/O-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SERUM,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REN/I-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SANGUI-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GRAY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SARC/O-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SER-O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LUNG,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SIAL/O-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SOMAT/O-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SPONDYL/O-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VERTEBRA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STOMAT/O-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SALIVARY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THORAC/O-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THROMB/O-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TRACHE/O-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TRICH/O-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ROOTS (CONT.)</dc:title>
  <dcterms:created xsi:type="dcterms:W3CDTF">2021-10-11T01:09:01Z</dcterms:created>
  <dcterms:modified xsi:type="dcterms:W3CDTF">2021-10-11T01:09:01Z</dcterms:modified>
</cp:coreProperties>
</file>