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ANATOMIC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above a point of reference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inferior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below a point of reference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posterior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nearest to a point of reference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furthest from a point of reference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superior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front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proximal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medial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closer to the midline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further from the midline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Ipsilateral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opposite side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anterior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same side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contralateral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 LOCATIONS</dc:title>
  <dcterms:created xsi:type="dcterms:W3CDTF">2021-10-12T13:54:19Z</dcterms:created>
  <dcterms:modified xsi:type="dcterms:W3CDTF">2021-10-12T13:54:19Z</dcterms:modified>
</cp:coreProperties>
</file>