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IN WHICH CONNECTIVE TISSUE IN THE SKIN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HAIR AND GLANDS THAT SECRETE SEBUM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BEDSORE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SECRETED BY ADRENAL CORTEX; INCREASE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BLISTERS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CONDITION OF INCREASED GROWTH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PROTEIN  FOUND IN SKIN AND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ABSENCE OF HAIR FROM AREAS WHERE IT NORMALLY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SPREAD OF MALIGNANT TUMOR TO A SECONDARY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LOW LEVEL POTASSIUM IN THE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NODULES OF LIPID MATERIAL DEVELOP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UNDER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VISUAL EXAMINATION OF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IMPAIRMENT OF VISION DUE TO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SMALL, HARD, CYSTIC MASS ON THE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ABSENCE OF PIGMENT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NORMAL THYROID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AND SWELLING OF THE SOFT TISSUE AROUND THE NAIL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2021-10-11T01:08:52Z</dcterms:created>
  <dcterms:modified xsi:type="dcterms:W3CDTF">2021-10-11T01:08:52Z</dcterms:modified>
</cp:coreProperties>
</file>