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OF THE HAND AND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CHIPPEDNAIL    </w:t>
      </w:r>
      <w:r>
        <w:t xml:space="preserve">   IMPROVE    </w:t>
      </w:r>
      <w:r>
        <w:t xml:space="preserve">   HANDMASK    </w:t>
      </w:r>
      <w:r>
        <w:t xml:space="preserve">   FOOTMSK    </w:t>
      </w:r>
      <w:r>
        <w:t xml:space="preserve">   PIGMENTS    </w:t>
      </w:r>
      <w:r>
        <w:t xml:space="preserve">   PLASTICISER    </w:t>
      </w:r>
      <w:r>
        <w:t xml:space="preserve">   SOLVENT    </w:t>
      </w:r>
      <w:r>
        <w:t xml:space="preserve">   SIDEWALL    </w:t>
      </w:r>
      <w:r>
        <w:t xml:space="preserve">   NAILPLATE    </w:t>
      </w:r>
      <w:r>
        <w:t xml:space="preserve">   NAILBED    </w:t>
      </w:r>
      <w:r>
        <w:t xml:space="preserve">   MATRIX    </w:t>
      </w:r>
      <w:r>
        <w:t xml:space="preserve">   CUTICLE    </w:t>
      </w:r>
      <w:r>
        <w:t xml:space="preserve">   GIRLFRIENDBUFFER    </w:t>
      </w:r>
      <w:r>
        <w:t xml:space="preserve">   BUFFER    </w:t>
      </w:r>
      <w:r>
        <w:t xml:space="preserve">   SQUEAK    </w:t>
      </w:r>
      <w:r>
        <w:t xml:space="preserve">   FORTYFIVEDEGREES    </w:t>
      </w:r>
      <w:r>
        <w:t xml:space="preserve">   CUTICLENIPPERS    </w:t>
      </w:r>
      <w:r>
        <w:t xml:space="preserve">   NONACETONE    </w:t>
      </w:r>
      <w:r>
        <w:t xml:space="preserve">   ACETONE    </w:t>
      </w:r>
      <w:r>
        <w:t xml:space="preserve">   ABRASIVES    </w:t>
      </w:r>
      <w:r>
        <w:t xml:space="preserve">   EMERYBOARD    </w:t>
      </w:r>
      <w:r>
        <w:t xml:space="preserve">   PARONYCHIA    </w:t>
      </w:r>
      <w:r>
        <w:t xml:space="preserve">   CONTRAINDICATION    </w:t>
      </w:r>
      <w:r>
        <w:t xml:space="preserve">   BROKENBONES    </w:t>
      </w:r>
      <w:r>
        <w:t xml:space="preserve">   DISORDER    </w:t>
      </w:r>
      <w:r>
        <w:t xml:space="preserve">   DISEASE    </w:t>
      </w:r>
      <w:r>
        <w:t xml:space="preserve">   FUNGALINFECTION    </w:t>
      </w:r>
      <w:r>
        <w:t xml:space="preserve">   RHUEMATISM    </w:t>
      </w:r>
      <w:r>
        <w:t xml:space="preserve">   VERRUCA    </w:t>
      </w:r>
      <w:r>
        <w:t xml:space="preserve">   RSI    </w:t>
      </w:r>
      <w:r>
        <w:t xml:space="preserve">   REPETITIVESTRAIN INJURY    </w:t>
      </w:r>
      <w:r>
        <w:t xml:space="preserve">   PHLANGES    </w:t>
      </w:r>
      <w:r>
        <w:t xml:space="preserve">   DIGITS    </w:t>
      </w:r>
      <w:r>
        <w:t xml:space="preserve">   METATARSALS    </w:t>
      </w:r>
      <w:r>
        <w:t xml:space="preserve">   METACARPALS    </w:t>
      </w:r>
      <w:r>
        <w:t xml:space="preserve">   CUNIFORM    </w:t>
      </w:r>
      <w:r>
        <w:t xml:space="preserve">   TALUS    </w:t>
      </w:r>
      <w:r>
        <w:t xml:space="preserve">   FIBIA    </w:t>
      </w:r>
      <w:r>
        <w:t xml:space="preserve">   TIBIA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HAND AND FOOT</dc:title>
  <dcterms:created xsi:type="dcterms:W3CDTF">2021-10-11T01:07:51Z</dcterms:created>
  <dcterms:modified xsi:type="dcterms:W3CDTF">2021-10-11T01:07:51Z</dcterms:modified>
</cp:coreProperties>
</file>