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Knowledge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 forward in a purposeful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thing that provides delay.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Complying with a wish or command.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 of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an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or thing causing inconvenience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large quantity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put up with ones behaviour.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particular king of matter.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ANCE WORDS</dc:title>
  <dcterms:created xsi:type="dcterms:W3CDTF">2021-10-11T01:08:25Z</dcterms:created>
  <dcterms:modified xsi:type="dcterms:W3CDTF">2021-10-11T01:08:25Z</dcterms:modified>
</cp:coreProperties>
</file>