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yellowish brown soil that blows in from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that represents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dynasty that lasted from 1760 b.c. to 1500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southern China that has one of the best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two crops are grown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goes through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surrounding the Huang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platform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using skills and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dynasty founded by the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ruler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bone commonly used during the Shang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Qin created the first unified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mountain range in southern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river that cuts through the North china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rocky region in the west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Chinese scholar and historian of the Han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where human settlement and culture began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history when Bronze was mainly used to make items such as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emperor who increased authority during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 who lived longer than a grandparent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wall in china built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dynasty that lasted from 206 b.c. to a.d. 220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astronomer who became the first chinese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of the chinese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trading route that connected Europe and lands of the forming Roman Empire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dike used to control floding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town in eastern china known for its artifacts of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2021-10-12T13:54:35Z</dcterms:created>
  <dcterms:modified xsi:type="dcterms:W3CDTF">2021-10-12T13:54:35Z</dcterms:modified>
</cp:coreProperties>
</file>