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MAGNETIC COMPASS    </w:t>
      </w:r>
      <w:r>
        <w:t xml:space="preserve">   METALWORKING TECHNOLOGY    </w:t>
      </w:r>
      <w:r>
        <w:t xml:space="preserve">   CLOCKS    </w:t>
      </w:r>
      <w:r>
        <w:t xml:space="preserve">   PAPER    </w:t>
      </w:r>
      <w:r>
        <w:t xml:space="preserve">   WHEELBARROW    </w:t>
      </w:r>
      <w:r>
        <w:t xml:space="preserve">   KITES    </w:t>
      </w:r>
      <w:r>
        <w:t xml:space="preserve">   ARMOUR    </w:t>
      </w:r>
      <w:r>
        <w:t xml:space="preserve">   COPPER    </w:t>
      </w:r>
      <w:r>
        <w:t xml:space="preserve">   DAGGERS    </w:t>
      </w:r>
      <w:r>
        <w:t xml:space="preserve">   SPEARS    </w:t>
      </w:r>
      <w:r>
        <w:t xml:space="preserve">   WEAPONS    </w:t>
      </w:r>
      <w:r>
        <w:t xml:space="preserve">   ARMY OF CHINA    </w:t>
      </w:r>
      <w:r>
        <w:t xml:space="preserve">   TANG DYNASTY    </w:t>
      </w:r>
      <w:r>
        <w:t xml:space="preserve">   HAN DYNASTY    </w:t>
      </w:r>
      <w:r>
        <w:t xml:space="preserve">   YING ZHENG    </w:t>
      </w:r>
      <w:r>
        <w:t xml:space="preserve">   QIN DYNASTY    </w:t>
      </w:r>
      <w:r>
        <w:t xml:space="preserve">   MERCHANTS    </w:t>
      </w:r>
      <w:r>
        <w:t xml:space="preserve">   ZHOU DYNASTY    </w:t>
      </w:r>
      <w:r>
        <w:t xml:space="preserve">   FARMERS    </w:t>
      </w:r>
      <w:r>
        <w:t xml:space="preserve">   NOBLES    </w:t>
      </w:r>
      <w:r>
        <w:t xml:space="preserve">   SHANG DYNASTY    </w:t>
      </w:r>
      <w:r>
        <w:t xml:space="preserve">   TEA    </w:t>
      </w:r>
      <w:r>
        <w:t xml:space="preserve">   RICE    </w:t>
      </w:r>
      <w:r>
        <w:t xml:space="preserve">   EMPEROR    </w:t>
      </w:r>
      <w:r>
        <w:t xml:space="preserve">   YANGTZE RIVER    </w:t>
      </w:r>
      <w:r>
        <w:t xml:space="preserve">   YELLOW RIVER    </w:t>
      </w:r>
      <w:r>
        <w:t xml:space="preserve">   FOOT BINDING    </w:t>
      </w:r>
      <w:r>
        <w:t xml:space="preserve">   LACQUERWARE    </w:t>
      </w:r>
      <w:r>
        <w:t xml:space="preserve">   IRON    </w:t>
      </w:r>
      <w:r>
        <w:t xml:space="preserve">   EXPORTS    </w:t>
      </w:r>
      <w:r>
        <w:t xml:space="preserve">   IMPORTS    </w:t>
      </w:r>
      <w:r>
        <w:t xml:space="preserve">   SILK ROAD    </w:t>
      </w:r>
      <w:r>
        <w:t xml:space="preserve">   GUNPOWDER    </w:t>
      </w:r>
      <w:r>
        <w:t xml:space="preserve">   MULAN    </w:t>
      </w:r>
      <w:r>
        <w:t xml:space="preserve">   KUNG FU    </w:t>
      </w:r>
      <w:r>
        <w:t xml:space="preserve">   FENG SHUI    </w:t>
      </w:r>
      <w:r>
        <w:t xml:space="preserve">   RELIGIONS    </w:t>
      </w:r>
      <w:r>
        <w:t xml:space="preserve">   CONFUCIANISM    </w:t>
      </w:r>
      <w:r>
        <w:t xml:space="preserve">   TAOISM    </w:t>
      </w:r>
      <w:r>
        <w:t xml:space="preserve">   BUDDHISM    </w:t>
      </w:r>
      <w:r>
        <w:t xml:space="preserve">   DYNASTY    </w:t>
      </w:r>
      <w:r>
        <w:t xml:space="preserve">   QIN SHI HUANG    </w:t>
      </w:r>
      <w:r>
        <w:t xml:space="preserve">   GREAT WALL OF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2021-10-11T01:09:37Z</dcterms:created>
  <dcterms:modified xsi:type="dcterms:W3CDTF">2021-10-11T01:09:37Z</dcterms:modified>
</cp:coreProperties>
</file>