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permanent professional branches of a governments administration, exculding military and judicial branches and elected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integrative needles that involves pricking the skin or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beliefs based on teachings of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money used in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chinese philosophy concerned with obtaining long life and living in harmony with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particular system of phiosophical thought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chinese philosophy that stressed the importance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is farms rented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good to ones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offical who examines material that is about to be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or become united, uniform or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2021-10-12T13:55:04Z</dcterms:created>
  <dcterms:modified xsi:type="dcterms:W3CDTF">2021-10-12T13:55:04Z</dcterms:modified>
</cp:coreProperties>
</file>