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INVENTIONS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ACUPUNCTURE    </w:t>
      </w:r>
      <w:r>
        <w:t xml:space="preserve">   BRONZE    </w:t>
      </w:r>
      <w:r>
        <w:t xml:space="preserve">   SHIP    </w:t>
      </w:r>
      <w:r>
        <w:t xml:space="preserve">   CHINESE TREASURE    </w:t>
      </w:r>
      <w:r>
        <w:t xml:space="preserve">   CLOCK    </w:t>
      </w:r>
      <w:r>
        <w:t xml:space="preserve">   CROP FARMING    </w:t>
      </w:r>
      <w:r>
        <w:t xml:space="preserve">   IRON SMELTING    </w:t>
      </w:r>
      <w:r>
        <w:t xml:space="preserve">   MONEY    </w:t>
      </w:r>
      <w:r>
        <w:t xml:space="preserve">   PORCELAIN    </w:t>
      </w:r>
      <w:r>
        <w:t xml:space="preserve">   ROCKET    </w:t>
      </w:r>
      <w:r>
        <w:t xml:space="preserve">   DRILL    </w:t>
      </w:r>
      <w:r>
        <w:t xml:space="preserve">   SEED    </w:t>
      </w:r>
      <w:r>
        <w:t xml:space="preserve">   SEISMOGRAPH    </w:t>
      </w:r>
      <w:r>
        <w:t xml:space="preserve">   PAPER    </w:t>
      </w:r>
      <w:r>
        <w:t xml:space="preserve">   KITE    </w:t>
      </w:r>
      <w:r>
        <w:t xml:space="preserve">   TEA    </w:t>
      </w:r>
      <w:r>
        <w:t xml:space="preserve">   UMBRELLA    </w:t>
      </w:r>
      <w:r>
        <w:t xml:space="preserve">   TOOTHBRUSH    </w:t>
      </w:r>
      <w:r>
        <w:t xml:space="preserve">   SILK    </w:t>
      </w:r>
      <w:r>
        <w:t xml:space="preserve">   GUNPOWDER    </w:t>
      </w:r>
      <w:r>
        <w:t xml:space="preserve">   FIREWORKS    </w:t>
      </w:r>
      <w:r>
        <w:t xml:space="preserve">   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INVENTIONS </dc:title>
  <dcterms:created xsi:type="dcterms:W3CDTF">2021-10-11T01:09:38Z</dcterms:created>
  <dcterms:modified xsi:type="dcterms:W3CDTF">2021-10-11T01:09:38Z</dcterms:modified>
</cp:coreProperties>
</file>