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CHINA VOCAB.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WHEEL MADE TO TURN BY WATER PUSHING AGAINST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THE BASIC IDEAS ABOUT SOCIETY, EDUCATION, AND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IN A WRITING SYSTEM THAT REPRESENTS AN IDEA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MILITARY COMMANDER EXEXERCISING CIVIL POWER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CONNECTED GROUP OR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FARMER WHO WORKS LAND OWNED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SYMBOL IN A WRITING SYSTEM BASED ON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BELIEF THAT THE CHINESE KING'S RIGHT TO RULE CAME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THAT SOMEONE IS DESCENDED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OF PEOPLE WHO ARE AT A SIMILAR CULTURAL, ECONOMIC, OR EDUCATIONAL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OFFFICIAL WHO WATCHES OTHERS FOR CORRECT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of beliefs based on the teachings of confucius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CANAL.  A NARROW BODY OF WATER BETWEEN 2 Landmasses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MEMBER OF UPPER CLASS SOCIETY,  USUALLY MADE UP OF HEREDITARY NOBILITY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TITLE OR POSSESSION BY REASON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RELATED TO SOLDIERS, WEAPONS 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COINS OR PAPER MONEY USED AS A MEDIUM OF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responsibility children have to respect, obey, and take care of their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OF NON-ELECTED GOVERNMENT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CHINESE SYSTEM OF BELIEFS ON HOW A KING SHOULD RULE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VOCAB. REVIEW</dc:title>
  <dcterms:created xsi:type="dcterms:W3CDTF">2021-10-11T01:10:16Z</dcterms:created>
  <dcterms:modified xsi:type="dcterms:W3CDTF">2021-10-11T01:10:16Z</dcterms:modified>
</cp:coreProperties>
</file>