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Beijing    </w:t>
      </w:r>
      <w:r>
        <w:t xml:space="preserve">   Buddha    </w:t>
      </w:r>
      <w:r>
        <w:t xml:space="preserve">   China    </w:t>
      </w:r>
      <w:r>
        <w:t xml:space="preserve">   Dragon    </w:t>
      </w:r>
      <w:r>
        <w:t xml:space="preserve">   Dynasty    </w:t>
      </w:r>
      <w:r>
        <w:t xml:space="preserve">   Forbidden City    </w:t>
      </w:r>
      <w:r>
        <w:t xml:space="preserve">   Noodle    </w:t>
      </w:r>
      <w:r>
        <w:t xml:space="preserve">   Rice    </w:t>
      </w:r>
      <w:r>
        <w:t xml:space="preserve">   Shanghai    </w:t>
      </w:r>
      <w:r>
        <w:t xml:space="preserve">   Warriors    </w:t>
      </w:r>
      <w:r>
        <w:t xml:space="preserve">   Xing    </w:t>
      </w:r>
      <w:r>
        <w:t xml:space="preserve">   Zhao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2021-10-11T01:08:52Z</dcterms:created>
  <dcterms:modified xsi:type="dcterms:W3CDTF">2021-10-11T01:08:52Z</dcterms:modified>
</cp:coreProperties>
</file>