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CIVILISATIONS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last ruler of Ptolemy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form of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tomb did Howard Carter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religion in Persia?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civilisation used the writing system Cuneiform?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organic substance was growing in Tutankhamen Tomb?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oldest rock shelter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invented the qanat?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historian?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ruler to unify three sites of early urbanisation?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system originating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the Ancient Egyptians place their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first humans faces found in Australia?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documented astronomer?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modern day Persia?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credited with making the first map of the known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Cleopatra said she was the reincarnation of which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gained victory in the Greco-Persian wars?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was the first capital of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invented the 365 day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 of the Greek Gods?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CIVILISATIONS </dc:title>
  <dcterms:created xsi:type="dcterms:W3CDTF">2021-10-11T01:09:57Z</dcterms:created>
  <dcterms:modified xsi:type="dcterms:W3CDTF">2021-10-11T01:09:57Z</dcterms:modified>
</cp:coreProperties>
</file>