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ANCIENT CIVILISATION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civilization with the most trade routes?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ancient civilisation did the famous mathematician Euclides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the Colosseum?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Fungus growing inside an ancient tomb?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Famous for boats?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Pharaoh who married a Roman and had to wear a false beard?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Greek state for fighting?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civilization used the silk road?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Mesopotamia was between the Euphrates river and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Yoga's origin?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Persian king features in the book of Daniel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Last emperor of China?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Ancient civilization in modern day Iraq?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bound books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ancient civilization made chocolate?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CIVILISATION</dc:title>
  <dcterms:created xsi:type="dcterms:W3CDTF">2021-10-11T01:10:15Z</dcterms:created>
  <dcterms:modified xsi:type="dcterms:W3CDTF">2021-10-11T01:10:15Z</dcterms:modified>
</cp:coreProperties>
</file>