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CIVILIZATIONS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Egyptians wrote with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ancient Greece woman had a trend of what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Egypt was constructed along what river...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invented the aqueducts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ancient India began on which river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China was also known as the what river civilization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ancient civilization began with 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ancient civilization wore makeup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india was the first to invent...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Rome was know as the most........ancient civilization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ancient Aztec civilization is not the.... civilization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ancient country was the first to preform plastic surgery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country origin of Poseidon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ancient civilization that had a complex idea of Astronomy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Ancient Rome was one of the first to have a council called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 </dc:title>
  <dcterms:created xsi:type="dcterms:W3CDTF">2021-10-11T01:10:27Z</dcterms:created>
  <dcterms:modified xsi:type="dcterms:W3CDTF">2021-10-11T01:10:27Z</dcterms:modified>
</cp:coreProperties>
</file>