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aztecs    </w:t>
      </w:r>
      <w:r>
        <w:t xml:space="preserve">   china    </w:t>
      </w:r>
      <w:r>
        <w:t xml:space="preserve">   civilisation    </w:t>
      </w:r>
      <w:r>
        <w:t xml:space="preserve">   colosseum    </w:t>
      </w:r>
      <w:r>
        <w:t xml:space="preserve">   creat    </w:t>
      </w:r>
      <w:r>
        <w:t xml:space="preserve">   djoser    </w:t>
      </w:r>
      <w:r>
        <w:t xml:space="preserve">   egypt    </w:t>
      </w:r>
      <w:r>
        <w:t xml:space="preserve">   goujian    </w:t>
      </w:r>
      <w:r>
        <w:t xml:space="preserve">   greece    </w:t>
      </w:r>
      <w:r>
        <w:t xml:space="preserve">   olive    </w:t>
      </w:r>
      <w:r>
        <w:t xml:space="preserve">   rome    </w:t>
      </w:r>
      <w:r>
        <w:t xml:space="preserve">   tlatchli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CREAT</dc:title>
  <dcterms:created xsi:type="dcterms:W3CDTF">2021-10-11T01:10:04Z</dcterms:created>
  <dcterms:modified xsi:type="dcterms:W3CDTF">2021-10-11T01:10:04Z</dcterms:modified>
</cp:coreProperties>
</file>