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AND GREEK GODS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AIR, SUN, AND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LOVE, BEAUTY, AND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LOVE, FERTILITY, BEAUTY, MUSIC, LAUGHTER AND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DEATH, THE UDERWORLD,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FARMING, THE HARVEST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WISDOM, SKILL, WARFARE AND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WINE, PARTIES, FESTIVALS, MADNESS AND ECSTASY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EMBALMING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MOURNING, NIGHT, RIVERS, SLEEP AND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LIGHT, HEALING, MUSIC, POETRY, PLAGUE, PROPHECY,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CREATION AND CRAFTMEN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HUNTING, WILDERNESS, ANIMALS, AND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KNOWLEDGE, WISDOM, AND HIEROGLYPHS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WAR AND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PROTECTION, HEALING, MOTHERHOOD, CHILDREN, AND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CHAOS AND DARKNESS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AND GREEK GODS CROSSWORD PUZZLE</dc:title>
  <dcterms:created xsi:type="dcterms:W3CDTF">2021-10-11T01:10:18Z</dcterms:created>
  <dcterms:modified xsi:type="dcterms:W3CDTF">2021-10-11T01:10:18Z</dcterms:modified>
</cp:coreProperties>
</file>