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river in Canaan.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dead person's spirit in the Ancient Egyptian language (HINT: Kathy __ Lee).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Studies artifacts and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who settled in Mesopotamia.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who built the ark to hold the tablets with the ten commandments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natural shape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process of preserving a body (keeping it from decaying).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scientist that studies fossils and dates the time they were from.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Hebrew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stone coffin for wealthier people (A Pharaoh).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political/religious leader of the people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supernatural past where the world was 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Jewish or a Samaritan house of worship; a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spot of land between the Tigris and Euphrates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plant that fueled the journey to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river you can swim in because it is super salty.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Europeans.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oldest Monotheistic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military leader, diplomat, administrator, and lawgiver.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CROSSWORD</dc:title>
  <dcterms:created xsi:type="dcterms:W3CDTF">2021-10-11T01:11:09Z</dcterms:created>
  <dcterms:modified xsi:type="dcterms:W3CDTF">2021-10-11T01:11:09Z</dcterms:modified>
</cp:coreProperties>
</file>