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human body with head of a 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pictures used to write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Egyptian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sun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flows into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beautiful woman has come; wife of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eaten by wealthy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triangular building built as a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statue having body of lion and head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room used for burial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2021-10-11T01:10:52Z</dcterms:created>
  <dcterms:modified xsi:type="dcterms:W3CDTF">2021-10-11T01:10:52Z</dcterms:modified>
</cp:coreProperties>
</file>