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the capital of Egypt from 2950 BC to 2180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was the body of the sphinx modeled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goddess image, said to protect him with spitting fire, was only allowed to be worn by the Pharaoh?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official reported to the Pharaoh as the leader of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Ruling during the new kingdom, this Pharaoh was one of the most successful women Pharaohs in Egypt's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Egyptian board game was so popular that many pharaohs were buried with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Pharaoh who built the largest pyramid.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writing using picture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first of the three kingdom periods?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first Pharaoh who united upper and lower Egypt into one country?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were the Pharaohs buried during the age of the new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occupation was reserved for the few people who could read and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racing was a popular sport with the Ancient Egyptians?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process called that the Ancient Egyptians used to preserve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main drink of the Egyptians?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season in the Egyptian calendar?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plant did the Egyptians use to make their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job gave people the opportunity to rise in Egyptian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main staple food of Egyptians?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fabric did the Ancient Egyptians use for most of their clothing?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2021-10-11T01:11:00Z</dcterms:created>
  <dcterms:modified xsi:type="dcterms:W3CDTF">2021-10-11T01:11:00Z</dcterms:modified>
</cp:coreProperties>
</file>