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KNOWN FEMALE PHARAOH?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 GODDESS, PROTECTOR OF 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COMMISSIONED RHE GREAT PYRAMID AT GIZA?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THERE FORM OF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MAGIC, MARRIAGE, PROTECTION, &amp;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ADOPTED THE HYKSOS MILITARY TECHNOLOGY AND USED IT TO OVERTHROW THE FOREIGN RULERS AND BECOME THE RULER OF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 WAS THE EGYPTIAN FORM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LAST KING, WHOS DEATH LED TO THE KINGDOM FALLING APART?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AT THE BOTTOM OF THE SOCIAL SOCIETY?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COMMISSIONED THE 2ND LARGEST PYRAMID AT GIZA AND RHE GREAT SPHINX?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ARCHAEOLOGISTS FIND THAT HELPED THEM LEARN HOW TO TRANSLATE THE ANCIENT EGYPTIAN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JUSTICE, TRUTH, &amp;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COMMISSIONED THE STEP PYRAMID?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 ADVANCED TECHNOLOGY HELPED THEM DEFEAT THE EGYPTIANS.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DEAD, FUNERALS, &amp; EMBALMING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RIVER DID THE EGYPTIANS SETTLE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THE UNDERWORLD &amp; THE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VENGEANCE &amp;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THUTMOSE III CONQUERED _____ &amp; EGYPT GREW RICH FROM IT.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2021-10-11T01:11:02Z</dcterms:created>
  <dcterms:modified xsi:type="dcterms:W3CDTF">2021-10-11T01:11:02Z</dcterms:modified>
</cp:coreProperties>
</file>