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HEKET    </w:t>
      </w:r>
      <w:r>
        <w:t xml:space="preserve">   HORIS    </w:t>
      </w:r>
      <w:r>
        <w:t xml:space="preserve">   HIEROGLYPHICS    </w:t>
      </w:r>
      <w:r>
        <w:t xml:space="preserve">   KINGS    </w:t>
      </w:r>
      <w:r>
        <w:t xml:space="preserve">   TUTANKAMUN    </w:t>
      </w:r>
      <w:r>
        <w:t xml:space="preserve">   EGYPTIAN    </w:t>
      </w:r>
      <w:r>
        <w:t xml:space="preserve">   PYRAMID    </w:t>
      </w:r>
      <w:r>
        <w:t xml:space="preserve">   PHAROH    </w:t>
      </w:r>
      <w:r>
        <w:t xml:space="preserve">   GODS    </w:t>
      </w:r>
      <w:r>
        <w:t xml:space="preserve">   ANCIENT    </w:t>
      </w:r>
      <w:r>
        <w:t xml:space="preserve">   NILE    </w:t>
      </w:r>
      <w:r>
        <w:t xml:space="preserve">   AFTERLIFE    </w:t>
      </w:r>
      <w:r>
        <w:t xml:space="preserve">   EGYPT    </w:t>
      </w:r>
      <w:r>
        <w:t xml:space="preserve">   TOMB    </w:t>
      </w:r>
      <w:r>
        <w:t xml:space="preserve">   MUMMY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2021-10-11T01:10:15Z</dcterms:created>
  <dcterms:modified xsi:type="dcterms:W3CDTF">2021-10-11T01:10:15Z</dcterms:modified>
</cp:coreProperties>
</file>