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TOMBS    </w:t>
      </w:r>
      <w:r>
        <w:t xml:space="preserve">   GIZA    </w:t>
      </w:r>
      <w:r>
        <w:t xml:space="preserve">   KING KHUFU    </w:t>
      </w:r>
      <w:r>
        <w:t xml:space="preserve">   MUMMIFICATION    </w:t>
      </w:r>
      <w:r>
        <w:t xml:space="preserve">   ANUBIS    </w:t>
      </w:r>
      <w:r>
        <w:t xml:space="preserve">   HATHOR    </w:t>
      </w:r>
      <w:r>
        <w:t xml:space="preserve">   PTAH    </w:t>
      </w:r>
      <w:r>
        <w:t xml:space="preserve">   SEKHMET    </w:t>
      </w:r>
      <w:r>
        <w:t xml:space="preserve">   AMULET    </w:t>
      </w:r>
      <w:r>
        <w:t xml:space="preserve">   TUTANKHAMUN    </w:t>
      </w:r>
      <w:r>
        <w:t xml:space="preserve">   MUMMIES    </w:t>
      </w:r>
      <w:r>
        <w:t xml:space="preserve">   PYRAMID    </w:t>
      </w:r>
      <w:r>
        <w:t xml:space="preserve">   RIVERNILE    </w:t>
      </w:r>
      <w:r>
        <w:t xml:space="preserve">   ANCIENTEGYPT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2021-10-11T01:10:30Z</dcterms:created>
  <dcterms:modified xsi:type="dcterms:W3CDTF">2021-10-11T01:10:30Z</dcterms:modified>
</cp:coreProperties>
</file>