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lighthouse in Egypt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Egyptian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thename of the god of Afterlife?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sea is to the east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 is the largest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was the first pharaoh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royal tombs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continent is Egypt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largest pyramid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covers most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sea to the north of Egypt...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many of the Ancient Egypt rulers were buried...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is the capital city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bodies that have been preserved after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Egyptians writing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Life after death...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pharaoh had heaps of treasure found in his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statue that has the head of a man and the body of 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god of the Nile?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sun god...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2021-10-11T01:10:05Z</dcterms:created>
  <dcterms:modified xsi:type="dcterms:W3CDTF">2021-10-11T01:10:05Z</dcterms:modified>
</cp:coreProperties>
</file>